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“Don’t Even Think About It” Crossword Puzzel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was a gymnast at the NYC Elite gymnastics studio?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Name of the character that has a crush on cooper.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Name of the boy Tess has a crush 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Colour of the lollipop Olivia received from Nurse Carmichael.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Cooper Miller’s homeroom.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Name of the disorder that makes someone anxious about their health.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Name of the high school Olivia Byrne attends.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Mackenzie Feldman’s worst fear.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Why does Olivia have difficulty presenting orals in class?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reason Adam McCall is always missing from school.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Polly Ricci’s nickname.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Name of the celebrity hotel hot spot often mentioned on TMZ.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is Tribeca?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Coopers favourite sport.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Name of the schools twice-yearly arts journal.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Name of the character that constantly sings terribly.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“Don’t Even Think About It” Crossword Puzzel</dc:title>
  <dcterms:created xsi:type="dcterms:W3CDTF">2021-10-10T23:52:33Z</dcterms:created>
  <dcterms:modified xsi:type="dcterms:W3CDTF">2021-10-10T23:52:33Z</dcterms:modified>
</cp:coreProperties>
</file>