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Dorrington Realty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Fall    </w:t>
      </w:r>
      <w:r>
        <w:t xml:space="preserve">   Summer    </w:t>
      </w:r>
      <w:r>
        <w:t xml:space="preserve">   Snow    </w:t>
      </w:r>
      <w:r>
        <w:t xml:space="preserve">   Elephant lake    </w:t>
      </w:r>
      <w:r>
        <w:t xml:space="preserve">   Mt Reba    </w:t>
      </w:r>
      <w:r>
        <w:t xml:space="preserve">   White Pines    </w:t>
      </w:r>
      <w:r>
        <w:t xml:space="preserve">   Ponderosa Pine    </w:t>
      </w:r>
      <w:r>
        <w:t xml:space="preserve">   Alpine    </w:t>
      </w:r>
      <w:r>
        <w:t xml:space="preserve">   White pines lake    </w:t>
      </w:r>
      <w:r>
        <w:t xml:space="preserve">   Sequoia    </w:t>
      </w:r>
      <w:r>
        <w:t xml:space="preserve">   Dogwood    </w:t>
      </w:r>
      <w:r>
        <w:t xml:space="preserve">   rattlesnake    </w:t>
      </w:r>
      <w:r>
        <w:t xml:space="preserve">   Raven    </w:t>
      </w:r>
      <w:r>
        <w:t xml:space="preserve">   Mountain Lion    </w:t>
      </w:r>
      <w:r>
        <w:t xml:space="preserve">   Bobcat    </w:t>
      </w:r>
      <w:r>
        <w:t xml:space="preserve">   Bear    </w:t>
      </w:r>
      <w:r>
        <w:t xml:space="preserve">   Hunting    </w:t>
      </w:r>
      <w:r>
        <w:t xml:space="preserve">   fishing    </w:t>
      </w:r>
      <w:r>
        <w:t xml:space="preserve">   Camping    </w:t>
      </w:r>
      <w:r>
        <w:t xml:space="preserve">   wine tasting    </w:t>
      </w:r>
      <w:r>
        <w:t xml:space="preserve">   Angels Camp    </w:t>
      </w:r>
      <w:r>
        <w:t xml:space="preserve">   Mill Creek    </w:t>
      </w:r>
      <w:r>
        <w:t xml:space="preserve">   Blue Lake Springs    </w:t>
      </w:r>
      <w:r>
        <w:t xml:space="preserve">   river    </w:t>
      </w:r>
      <w:r>
        <w:t xml:space="preserve">   swimming    </w:t>
      </w:r>
      <w:r>
        <w:t xml:space="preserve">   ski    </w:t>
      </w:r>
      <w:r>
        <w:t xml:space="preserve">   snowshoe    </w:t>
      </w:r>
      <w:r>
        <w:t xml:space="preserve">   cross country ski    </w:t>
      </w:r>
      <w:r>
        <w:t xml:space="preserve">   bear valley ski resort    </w:t>
      </w:r>
      <w:r>
        <w:t xml:space="preserve">   camp connell    </w:t>
      </w:r>
      <w:r>
        <w:t xml:space="preserve">   Snowshow Springs    </w:t>
      </w:r>
      <w:r>
        <w:t xml:space="preserve">   Murphys    </w:t>
      </w:r>
      <w:r>
        <w:t xml:space="preserve">   Stanislaus    </w:t>
      </w:r>
      <w:r>
        <w:t xml:space="preserve">   Arnold    </w:t>
      </w:r>
      <w:r>
        <w:t xml:space="preserve">   Big Trees Village    </w:t>
      </w:r>
      <w:r>
        <w:t xml:space="preserve">   Realty    </w:t>
      </w:r>
      <w:r>
        <w:t xml:space="preserve">   Dorrington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Dorrington Realty June</dc:title>
  <dcterms:created xsi:type="dcterms:W3CDTF">2021-10-11T05:38:31Z</dcterms:created>
  <dcterms:modified xsi:type="dcterms:W3CDTF">2021-10-11T05:38:31Z</dcterms:modified>
</cp:coreProperties>
</file>