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Dowco Valentine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carry in    </w:t>
      </w:r>
      <w:r>
        <w:t xml:space="preserve">   satisfaction    </w:t>
      </w:r>
      <w:r>
        <w:t xml:space="preserve">   Coworkers    </w:t>
      </w:r>
      <w:r>
        <w:t xml:space="preserve">   Teamwork    </w:t>
      </w:r>
      <w:r>
        <w:t xml:space="preserve">   profits    </w:t>
      </w:r>
      <w:r>
        <w:t xml:space="preserve">   Standard    </w:t>
      </w:r>
      <w:r>
        <w:t xml:space="preserve">   Office    </w:t>
      </w:r>
      <w:r>
        <w:t xml:space="preserve">   Break    </w:t>
      </w:r>
      <w:r>
        <w:t xml:space="preserve">   Finisher    </w:t>
      </w:r>
      <w:r>
        <w:t xml:space="preserve">   Packout    </w:t>
      </w:r>
      <w:r>
        <w:t xml:space="preserve">   Lowe    </w:t>
      </w:r>
      <w:r>
        <w:t xml:space="preserve">   Harris    </w:t>
      </w:r>
      <w:r>
        <w:t xml:space="preserve">   Customer    </w:t>
      </w:r>
      <w:r>
        <w:t xml:space="preserve">   Barletta    </w:t>
      </w:r>
      <w:r>
        <w:t xml:space="preserve">   Enclosure    </w:t>
      </w:r>
      <w:r>
        <w:t xml:space="preserve">   Fabric    </w:t>
      </w:r>
      <w:r>
        <w:t xml:space="preserve">   Non Woven    </w:t>
      </w:r>
      <w:r>
        <w:t xml:space="preserve">   Heat Transfer    </w:t>
      </w:r>
      <w:r>
        <w:t xml:space="preserve">   Cutter    </w:t>
      </w:r>
      <w:r>
        <w:t xml:space="preserve">   Frame    </w:t>
      </w:r>
      <w:r>
        <w:t xml:space="preserve">   Curtains    </w:t>
      </w:r>
      <w:r>
        <w:t xml:space="preserve">   Employees    </w:t>
      </w:r>
      <w:r>
        <w:t xml:space="preserve">   Shane    </w:t>
      </w:r>
      <w:r>
        <w:t xml:space="preserve">   Teresa    </w:t>
      </w:r>
      <w:r>
        <w:t xml:space="preserve">   Debbie    </w:t>
      </w:r>
      <w:r>
        <w:t xml:space="preserve">   step challange    </w:t>
      </w:r>
      <w:r>
        <w:t xml:space="preserve">   Floating Holiday    </w:t>
      </w:r>
      <w:r>
        <w:t xml:space="preserve">   Purchased Vacation    </w:t>
      </w:r>
      <w:r>
        <w:t xml:space="preserve">   Vacation    </w:t>
      </w:r>
      <w:r>
        <w:t xml:space="preserve">   Employee Assistance    </w:t>
      </w:r>
      <w:r>
        <w:t xml:space="preserve">   Benefits    </w:t>
      </w:r>
      <w:r>
        <w:t xml:space="preserve">   vent caps    </w:t>
      </w:r>
      <w:r>
        <w:t xml:space="preserve">   stitch count    </w:t>
      </w:r>
      <w:r>
        <w:t xml:space="preserve">   Ratchet Covers    </w:t>
      </w:r>
      <w:r>
        <w:t xml:space="preserve">   Coverlift    </w:t>
      </w:r>
      <w:r>
        <w:t xml:space="preserve">   Motivation    </w:t>
      </w:r>
      <w:r>
        <w:t xml:space="preserve">   Smoker Craft    </w:t>
      </w:r>
      <w:r>
        <w:t xml:space="preserve">   Pontoon    </w:t>
      </w:r>
      <w:r>
        <w:t xml:space="preserve">   Canopies    </w:t>
      </w:r>
      <w:r>
        <w:t xml:space="preserve">   Boat covers    </w:t>
      </w:r>
      <w:r>
        <w:t xml:space="preserve">   Games    </w:t>
      </w:r>
      <w:r>
        <w:t xml:space="preserve">   Quality    </w:t>
      </w:r>
      <w:r>
        <w:t xml:space="preserve">   Sewing    </w:t>
      </w:r>
      <w:r>
        <w:t xml:space="preserve">   Boating    </w:t>
      </w:r>
      <w:r>
        <w:t xml:space="preserve">   Dowco Marine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Dowco Valentine Puzzle</dc:title>
  <dcterms:created xsi:type="dcterms:W3CDTF">2021-10-11T05:39:53Z</dcterms:created>
  <dcterms:modified xsi:type="dcterms:W3CDTF">2021-10-11T05:39:53Z</dcterms:modified>
</cp:coreProperties>
</file>