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Memory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always say that you take away from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we go on the last day we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dress I was wearing at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song reminds me of you (and perhaps you of 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I say when you spit your rap for me (1 word, "I am...")?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T-shirt were you wearing in the underground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was I first reading when I came to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did you use in your rap to describe our conversations?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'date'?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most common word I use... "It's ...."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Memory Lane</dc:title>
  <dcterms:created xsi:type="dcterms:W3CDTF">2021-10-11T05:40:11Z</dcterms:created>
  <dcterms:modified xsi:type="dcterms:W3CDTF">2021-10-11T05:40:11Z</dcterms:modified>
</cp:coreProperties>
</file>