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farmer brings this animal to herd the cows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live in here in cold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milk in your cereal comes from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large areas of land surround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cry from this animal would wake you up in the morning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farmer grows these in the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farmer uses this machine to plant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waddles instead of walks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visit this animal to fetch your morning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wear a jumper made from this animal's coat</w:t>
            </w:r>
          </w:p>
        </w:tc>
      </w:tr>
    </w:tbl>
    <w:p>
      <w:pPr>
        <w:pStyle w:val="WordBankSmall"/>
      </w:pPr>
      <w:r>
        <w:t xml:space="preserve">   Duck    </w:t>
      </w:r>
      <w:r>
        <w:t xml:space="preserve">   Rooster    </w:t>
      </w:r>
      <w:r>
        <w:t xml:space="preserve">   Dog    </w:t>
      </w:r>
      <w:r>
        <w:t xml:space="preserve">   Hen    </w:t>
      </w:r>
      <w:r>
        <w:t xml:space="preserve">   Cow    </w:t>
      </w:r>
      <w:r>
        <w:t xml:space="preserve">   Sheep    </w:t>
      </w:r>
      <w:r>
        <w:t xml:space="preserve">   Tractor    </w:t>
      </w:r>
      <w:r>
        <w:t xml:space="preserve">   Vegtables    </w:t>
      </w:r>
      <w:r>
        <w:t xml:space="preserve">   Barn    </w:t>
      </w:r>
      <w:r>
        <w:t xml:space="preserve">   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On The Farm</dc:title>
  <dcterms:created xsi:type="dcterms:W3CDTF">2021-10-11T05:40:09Z</dcterms:created>
  <dcterms:modified xsi:type="dcterms:W3CDTF">2021-10-11T05:40:09Z</dcterms:modified>
</cp:coreProperties>
</file>