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Down The Drain </w:t>
      </w:r>
    </w:p>
    <w:p>
      <w:pPr>
        <w:pStyle w:val="Questions"/>
      </w:pPr>
      <w:r>
        <w:t xml:space="preserve">1. ADAM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IDARN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TDYIR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HBTA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SPAO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OTAHRBOM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THBUTBA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TAREW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SMWI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LGUP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ROBDAESAKT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DER GNRINNU OHSES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AURRHMEGB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 The Drain </dc:title>
  <dcterms:created xsi:type="dcterms:W3CDTF">2021-10-11T05:39:13Z</dcterms:created>
  <dcterms:modified xsi:type="dcterms:W3CDTF">2021-10-11T05:39:13Z</dcterms:modified>
</cp:coreProperties>
</file>