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boocards    </w:t>
      </w:r>
      <w:r>
        <w:t xml:space="preserve">   gocubs    </w:t>
      </w:r>
      <w:r>
        <w:t xml:space="preserve">   adaptiveequiptment    </w:t>
      </w:r>
      <w:r>
        <w:t xml:space="preserve">   alwaystired    </w:t>
      </w:r>
      <w:r>
        <w:t xml:space="preserve">   cnnsucks    </w:t>
      </w:r>
      <w:r>
        <w:t xml:space="preserve">   corncrib    </w:t>
      </w:r>
      <w:r>
        <w:t xml:space="preserve">   Matttwo    </w:t>
      </w:r>
      <w:r>
        <w:t xml:space="preserve">   msnbcislame    </w:t>
      </w:r>
      <w:r>
        <w:t xml:space="preserve">   muscle    </w:t>
      </w:r>
      <w:r>
        <w:t xml:space="preserve">   otschoolorbust    </w:t>
      </w:r>
      <w:r>
        <w:t xml:space="preserve">   priceisright    </w:t>
      </w:r>
      <w:r>
        <w:t xml:space="preserve">   quittingtime    </w:t>
      </w:r>
      <w:r>
        <w:t xml:space="preserve">   spagettipizza    </w:t>
      </w:r>
      <w:r>
        <w:t xml:space="preserve">   wellness    </w:t>
      </w:r>
      <w:r>
        <w:t xml:space="preserve">   whoismattone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Downtime</dc:title>
  <dcterms:created xsi:type="dcterms:W3CDTF">2021-10-11T05:39:48Z</dcterms:created>
  <dcterms:modified xsi:type="dcterms:W3CDTF">2021-10-11T05:39:48Z</dcterms:modified>
</cp:coreProperties>
</file>