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Dr. King's Error</w:t>
      </w:r>
    </w:p>
    <w:p>
      <w:pPr>
        <w:pStyle w:val="Questions"/>
      </w:pPr>
      <w:r>
        <w:t xml:space="preserve">1. EIPRDNOVITA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VNIERGCESA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TYTBCOO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FINLLUILFG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RTVIDE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LEFS TGINEDAEF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IDTNEOIRAAC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RDSVIEE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TYISTLHIO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SSCPMITIKE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NGIAETOANZ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SANDRLE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NAIOITOLGB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ECITOUSTNRVC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EALEVNTR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EOXMPLC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Deprivation    </w:t>
      </w:r>
      <w:r>
        <w:t xml:space="preserve">   Grievances    </w:t>
      </w:r>
      <w:r>
        <w:t xml:space="preserve">   Boycott    </w:t>
      </w:r>
      <w:r>
        <w:t xml:space="preserve">   Fulfilling    </w:t>
      </w:r>
      <w:r>
        <w:t xml:space="preserve">   Divert    </w:t>
      </w:r>
      <w:r>
        <w:t xml:space="preserve">   Self defeating    </w:t>
      </w:r>
      <w:r>
        <w:t xml:space="preserve">   Eradication    </w:t>
      </w:r>
      <w:r>
        <w:t xml:space="preserve">   Diverse    </w:t>
      </w:r>
      <w:r>
        <w:t xml:space="preserve">   Hostility    </w:t>
      </w:r>
      <w:r>
        <w:t xml:space="preserve">   Skepticism    </w:t>
      </w:r>
      <w:r>
        <w:t xml:space="preserve">   Antagonize    </w:t>
      </w:r>
      <w:r>
        <w:t xml:space="preserve">   Slander    </w:t>
      </w:r>
      <w:r>
        <w:t xml:space="preserve">   Obligation    </w:t>
      </w:r>
      <w:r>
        <w:t xml:space="preserve">   Constructive    </w:t>
      </w:r>
      <w:r>
        <w:t xml:space="preserve">   Relevant    </w:t>
      </w:r>
      <w:r>
        <w:t xml:space="preserve">   Complex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King's Error</dc:title>
  <dcterms:created xsi:type="dcterms:W3CDTF">2021-10-11T05:40:12Z</dcterms:created>
  <dcterms:modified xsi:type="dcterms:W3CDTF">2021-10-11T05:40:12Z</dcterms:modified>
</cp:coreProperties>
</file>