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Drakes most popular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worst behavior    </w:t>
      </w:r>
      <w:r>
        <w:t xml:space="preserve">   summer sixteen    </w:t>
      </w:r>
      <w:r>
        <w:t xml:space="preserve">   underground kings    </w:t>
      </w:r>
      <w:r>
        <w:t xml:space="preserve">   take care    </w:t>
      </w:r>
      <w:r>
        <w:t xml:space="preserve">   started from the bottom    </w:t>
      </w:r>
      <w:r>
        <w:t xml:space="preserve">   pop style    </w:t>
      </w:r>
      <w:r>
        <w:t xml:space="preserve">   hotline bling    </w:t>
      </w:r>
      <w:r>
        <w:t xml:space="preserve">   too good    </w:t>
      </w:r>
      <w:r>
        <w:t xml:space="preserve">   find your love    </w:t>
      </w:r>
      <w:r>
        <w:t xml:space="preserve">   marvins room    </w:t>
      </w:r>
      <w:r>
        <w:t xml:space="preserve">   views    </w:t>
      </w:r>
      <w:r>
        <w:t xml:space="preserve">   one dance    </w:t>
      </w:r>
      <w:r>
        <w:t xml:space="preserve">   energy    </w:t>
      </w:r>
      <w:r>
        <w:t xml:space="preserve">   controlla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Drakes most popular music</dc:title>
  <dcterms:created xsi:type="dcterms:W3CDTF">2021-10-11T05:40:00Z</dcterms:created>
  <dcterms:modified xsi:type="dcterms:W3CDTF">2021-10-11T05:40:00Z</dcterms:modified>
</cp:coreProperties>
</file>