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Drakes most popular music</w:t>
      </w:r>
    </w:p>
    <w:p>
      <w:pPr>
        <w:pStyle w:val="Questions"/>
      </w:pPr>
      <w:r>
        <w:t xml:space="preserve">1. SRTWO HERVBIOA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SUEMRM NIEEXTS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SEWVI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TOO DOOG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ONE NCAED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LENIOHT LINBG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KETA AECR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SAVIMNR MORO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EYNEGR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GDEELN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SAEDRTT FORM HTE OMBTTO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DFNI UORY VOEL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OPP SEYLT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NORGREUDDNU SNKGI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TSBE I EVRE ADH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Drakes most popular music</dc:title>
  <dcterms:created xsi:type="dcterms:W3CDTF">2021-10-11T05:40:03Z</dcterms:created>
  <dcterms:modified xsi:type="dcterms:W3CDTF">2021-10-11T05:40:03Z</dcterms:modified>
</cp:coreProperties>
</file>