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DriverCARE eNECST February Find!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newsletter    </w:t>
      </w:r>
      <w:r>
        <w:t xml:space="preserve">   hands free    </w:t>
      </w:r>
      <w:r>
        <w:t xml:space="preserve">   do not disturb    </w:t>
      </w:r>
      <w:r>
        <w:t xml:space="preserve">   LaSonja    </w:t>
      </w:r>
      <w:r>
        <w:t xml:space="preserve">   safety    </w:t>
      </w:r>
      <w:r>
        <w:t xml:space="preserve">   Boston    </w:t>
      </w:r>
      <w:r>
        <w:t xml:space="preserve">   Washington DC    </w:t>
      </w:r>
      <w:r>
        <w:t xml:space="preserve">   Trenton    </w:t>
      </w:r>
      <w:r>
        <w:t xml:space="preserve">   Cleveland    </w:t>
      </w:r>
      <w:r>
        <w:t xml:space="preserve">   Brooklyn    </w:t>
      </w:r>
      <w:r>
        <w:t xml:space="preserve">   Hartford    </w:t>
      </w:r>
      <w:r>
        <w:t xml:space="preserve">   Pittsburgh    </w:t>
      </w:r>
      <w:r>
        <w:t xml:space="preserve">   Detroit    </w:t>
      </w:r>
      <w:r>
        <w:t xml:space="preserve">   Subaru    </w:t>
      </w:r>
      <w:r>
        <w:t xml:space="preserve">   Driver    </w:t>
      </w:r>
      <w:r>
        <w:t xml:space="preserve">   Wheels    </w:t>
      </w:r>
      <w:r>
        <w:t xml:space="preserve">  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DriverCARE eNECST February Find!</dc:title>
  <dcterms:created xsi:type="dcterms:W3CDTF">2021-10-11T05:43:13Z</dcterms:created>
  <dcterms:modified xsi:type="dcterms:W3CDTF">2021-10-11T05:43:13Z</dcterms:modified>
</cp:coreProperties>
</file>