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passive    </w:t>
      </w:r>
      <w:r>
        <w:t xml:space="preserve">   distraction    </w:t>
      </w:r>
      <w:r>
        <w:t xml:space="preserve">   cognitive    </w:t>
      </w:r>
      <w:r>
        <w:t xml:space="preserve">   visual    </w:t>
      </w:r>
      <w:r>
        <w:t xml:space="preserve">   rubbernecking    </w:t>
      </w:r>
      <w:r>
        <w:t xml:space="preserve">   impliedconsent    </w:t>
      </w:r>
      <w:r>
        <w:t xml:space="preserve">   hallucinogen    </w:t>
      </w:r>
      <w:r>
        <w:t xml:space="preserve">   designateddriver    </w:t>
      </w:r>
      <w:r>
        <w:t xml:space="preserve">   tunnelvision    </w:t>
      </w:r>
      <w:r>
        <w:t xml:space="preserve">   speedsmear    </w:t>
      </w:r>
      <w:r>
        <w:t xml:space="preserve">   emotions    </w:t>
      </w:r>
      <w:r>
        <w:t xml:space="preserve">   scanning    </w:t>
      </w:r>
      <w:r>
        <w:t xml:space="preserve">   crosswalk    </w:t>
      </w:r>
      <w:r>
        <w:t xml:space="preserve">   traffic    </w:t>
      </w:r>
      <w:r>
        <w:t xml:space="preserve">   gaspedal    </w:t>
      </w:r>
      <w:r>
        <w:t xml:space="preserve">   brakepedal    </w:t>
      </w:r>
      <w:r>
        <w:t xml:space="preserve">   odometer    </w:t>
      </w:r>
      <w:r>
        <w:t xml:space="preserve">   pedistrian    </w:t>
      </w:r>
      <w:r>
        <w:t xml:space="preserve">   guidesign    </w:t>
      </w:r>
      <w:r>
        <w:t xml:space="preserve">   warningsign    </w:t>
      </w:r>
      <w:r>
        <w:t xml:space="preserve">   collision    </w:t>
      </w:r>
      <w:r>
        <w:t xml:space="preserve">   median    </w:t>
      </w:r>
      <w:r>
        <w:t xml:space="preserve">   lineofsight    </w:t>
      </w:r>
      <w:r>
        <w:t xml:space="preserve">   drivingwhileintoxicated    </w:t>
      </w:r>
      <w:r>
        <w:t xml:space="preserve">   depressant    </w:t>
      </w:r>
      <w:r>
        <w:t xml:space="preserve">   alcohol    </w:t>
      </w:r>
      <w:r>
        <w:t xml:space="preserve">   bloodalcoholcontent    </w:t>
      </w:r>
      <w:r>
        <w:t xml:space="preserve">   wheels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2021-10-11T05:43:06Z</dcterms:created>
  <dcterms:modified xsi:type="dcterms:W3CDTF">2021-10-11T05:43:06Z</dcterms:modified>
</cp:coreProperties>
</file>