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Facilitated Sexual Assault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commonly abused prescription drug used for chronic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used to inhale high levels of carbon monoxide and charcoal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leaves, flowers or stems of the hemp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Bitter, white, odorless, crystalline drug, extracted from coca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love drug or 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commonly used drug to commit sexual assaults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times stronger than Valuim, known as roofies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brewed as a tea or added to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drug derived from the poppy plant and affects the central nervous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drug used a horse tranquilizer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Facilitated Sexual Assault</dc:title>
  <dcterms:created xsi:type="dcterms:W3CDTF">2021-10-11T05:42:15Z</dcterms:created>
  <dcterms:modified xsi:type="dcterms:W3CDTF">2021-10-11T05:42:15Z</dcterms:modified>
</cp:coreProperties>
</file>