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Drug Unit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group of drugs that produce relaxation, pleasure and pain relief are called _____________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Drug _____ is to use something in a way that is unintended or harmful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An illegal opioid that has no medical use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An emergency medication used to reverse the effects of an opioid overdose and restore breathing.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____ is a substance other than food that changes the function of your body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To ______ means to have a heavy consumption of something in a short period of time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______ carry messages from one part of your body to another.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______ contains the brain and spinal cord.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part of your brain responsible for your respiration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An ______ is an increase in the number of people affected by a disease or condition in a smaller population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largest part of your brain 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There are about 600 of these in each cigarette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_____ is something we know causes cancer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brains response to not have a drug. Without it the user does not feel well or normal.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Needing an increase amount of something in order to achieve the same "high" or "rush" is known as 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Part of your brain that contains your memories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Drug Unit </dc:title>
  <dcterms:created xsi:type="dcterms:W3CDTF">2021-10-11T05:43:35Z</dcterms:created>
  <dcterms:modified xsi:type="dcterms:W3CDTF">2021-10-11T05:43:35Z</dcterms:modified>
</cp:coreProperties>
</file>