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Drug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form of drug use where the drug ebters directly into the blood stream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body system involving the brain and spinal cord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common form of rugs that you swallow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psychedelic drug that causes hallucinations and psychosis. Sometimes known as "acid"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Central nervous system depressant. Very lethal when mixed with alcohol. "roofies"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central nervous system stimulant, highly toxic and addictive.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Highly addictive drug found in cigarettes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type of rug that prouces a relaxe sensation and intoxicated behaavior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 symptom caused by regular pot use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happens when someone has to much of a drug in a short period of time.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drug used to reduce inflamation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physical and psychological symptoms one experiences when they stop using a drug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drug type that excites the vervous system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happens to someone when they drink alcohol or do drugs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person who sells drugs to comsumers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Most common drug. Legal after age 19 in saskatchewan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 higly addictive drug that is snorted.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 crossword</dc:title>
  <dcterms:created xsi:type="dcterms:W3CDTF">2021-10-11T05:42:30Z</dcterms:created>
  <dcterms:modified xsi:type="dcterms:W3CDTF">2021-10-11T05:42:30Z</dcterms:modified>
</cp:coreProperties>
</file>