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(Oli Mellor)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to relax and handle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Mildy hallucinogenic and feelings of being 'in tune'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trip and feeling of 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of warmth and well -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Slows down brain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you feel alert, confident and full of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Gives you energy, and the feeling of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you feel alert, affectionate and chatty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Slow your brain and body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smell nice, but can also be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Calming drug that also alters perceptions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(Oli Mellor)</dc:title>
  <dcterms:created xsi:type="dcterms:W3CDTF">2021-10-11T05:42:38Z</dcterms:created>
  <dcterms:modified xsi:type="dcterms:W3CDTF">2021-10-11T05:42:38Z</dcterms:modified>
</cp:coreProperties>
</file>