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drink    </w:t>
      </w:r>
      <w:r>
        <w:t xml:space="preserve">   snake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cloud    </w:t>
      </w:r>
      <w:r>
        <w:t xml:space="preserve">   rain    </w:t>
      </w:r>
      <w:r>
        <w:t xml:space="preserve">   sunny    </w:t>
      </w:r>
      <w:r>
        <w:t xml:space="preserve">   fall    </w:t>
      </w:r>
      <w:r>
        <w:t xml:space="preserve">   hill    </w:t>
      </w:r>
      <w:r>
        <w:t xml:space="preserve">   stop    </w:t>
      </w:r>
      <w:r>
        <w:t xml:space="preserve">   ball    </w:t>
      </w:r>
      <w:r>
        <w:t xml:space="preserve">   bend    </w:t>
      </w:r>
      <w:r>
        <w:t xml:space="preserve">   school    </w:t>
      </w:r>
      <w:r>
        <w:t xml:space="preserve">   small    </w:t>
      </w:r>
      <w:r>
        <w:t xml:space="preserve">   and    </w:t>
      </w:r>
      <w:r>
        <w:t xml:space="preserve">   Shop    </w:t>
      </w:r>
      <w:r>
        <w:t xml:space="preserve">   Skip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Dylan</dc:title>
  <dcterms:created xsi:type="dcterms:W3CDTF">2021-10-11T05:46:15Z</dcterms:created>
  <dcterms:modified xsi:type="dcterms:W3CDTF">2021-10-11T05:46:15Z</dcterms:modified>
</cp:coreProperties>
</file>