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Dylans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Dylans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is he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</dc:title>
  <dcterms:created xsi:type="dcterms:W3CDTF">2021-10-11T05:45:02Z</dcterms:created>
  <dcterms:modified xsi:type="dcterms:W3CDTF">2021-10-11T05:45:02Z</dcterms:modified>
</cp:coreProperties>
</file>