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Hopper    </w:t>
      </w:r>
      <w:r>
        <w:t xml:space="preserve">   Seals    </w:t>
      </w:r>
      <w:r>
        <w:t xml:space="preserve">   Acrylic    </w:t>
      </w:r>
      <w:r>
        <w:t xml:space="preserve">   PVC    </w:t>
      </w:r>
      <w:r>
        <w:t xml:space="preserve">   Santoprene    </w:t>
      </w:r>
      <w:r>
        <w:t xml:space="preserve">   Bull Nose    </w:t>
      </w:r>
      <w:r>
        <w:t xml:space="preserve">   Samples    </w:t>
      </w:r>
      <w:r>
        <w:t xml:space="preserve">   Coils    </w:t>
      </w:r>
      <w:r>
        <w:t xml:space="preserve">   Tubes    </w:t>
      </w:r>
      <w:r>
        <w:t xml:space="preserve">   Angles    </w:t>
      </w:r>
      <w:r>
        <w:t xml:space="preserve">   Jointers    </w:t>
      </w:r>
      <w:r>
        <w:t xml:space="preserve">   Communicate    </w:t>
      </w:r>
      <w:r>
        <w:t xml:space="preserve">   Effluent Bar    </w:t>
      </w:r>
      <w:r>
        <w:t xml:space="preserve">   Cavity Closer    </w:t>
      </w:r>
      <w:r>
        <w:t xml:space="preserve">   Mini Trunking    </w:t>
      </w:r>
      <w:r>
        <w:t xml:space="preserve">   Pole Protector    </w:t>
      </w:r>
      <w:r>
        <w:t xml:space="preserve">   Flooring Tongue    </w:t>
      </w:r>
      <w:r>
        <w:t xml:space="preserve">   Gasket    </w:t>
      </w:r>
      <w:r>
        <w:t xml:space="preserve">   Wedge    </w:t>
      </w:r>
      <w:r>
        <w:t xml:space="preserve">   TEdge    </w:t>
      </w:r>
      <w:r>
        <w:t xml:space="preserve">   Aliaxis    </w:t>
      </w:r>
      <w:r>
        <w:t xml:space="preserve">   Teamwork    </w:t>
      </w:r>
      <w:r>
        <w:t xml:space="preserve">   DynaFlash    </w:t>
      </w:r>
      <w:r>
        <w:t xml:space="preserve">   Custom    </w:t>
      </w:r>
      <w:r>
        <w:t xml:space="preserve">   Glazing    </w:t>
      </w:r>
      <w:r>
        <w:t xml:space="preserve">   Extrusions    </w:t>
      </w:r>
      <w:r>
        <w:t xml:space="preserve">   Palliside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Dynex</dc:title>
  <dcterms:created xsi:type="dcterms:W3CDTF">2021-10-11T05:45:12Z</dcterms:created>
  <dcterms:modified xsi:type="dcterms:W3CDTF">2021-10-11T05:45:12Z</dcterms:modified>
</cp:coreProperties>
</file>