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EAGLE CHRISTMAS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RAN INTO 2 LOADING ZONE DOORS IN 2016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BOSS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WEDDING DANCER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GOTTA GO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TRUCKS NOW HAVE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 YEAR ANNIVERSARY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NICEST CUSTOMER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TRIED TO DEMOLISH A SHELL STATION (&amp; DIDN'T EVEN GET ANY FUEL)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EXECUTIVE PAPER SHREDDER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HAS A MR. BREEZE TATTOO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PHILANTHROPIC CUSTOMER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GOT A PUPPY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OF URBAN &amp; ANTHROPOLOGIE DISTRIBUTION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STORM 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YEARS AT SHIPLEY AVENUE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 CHRISTMAS 2016</dc:title>
  <dcterms:created xsi:type="dcterms:W3CDTF">2021-10-11T05:46:06Z</dcterms:created>
  <dcterms:modified xsi:type="dcterms:W3CDTF">2021-10-11T05:46:06Z</dcterms:modified>
</cp:coreProperties>
</file>