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EAM Third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soil aggregates    </w:t>
      </w:r>
      <w:r>
        <w:t xml:space="preserve">   top soil    </w:t>
      </w:r>
      <w:r>
        <w:t xml:space="preserve">   clay    </w:t>
      </w:r>
      <w:r>
        <w:t xml:space="preserve">   silt    </w:t>
      </w:r>
      <w:r>
        <w:t xml:space="preserve">   Bedrock    </w:t>
      </w:r>
      <w:r>
        <w:t xml:space="preserve">   soil profile    </w:t>
      </w:r>
      <w:r>
        <w:t xml:space="preserve">   regolith    </w:t>
      </w:r>
      <w:r>
        <w:t xml:space="preserve">   pedogenesis    </w:t>
      </w:r>
      <w:r>
        <w:t xml:space="preserve">   subsoil    </w:t>
      </w:r>
      <w:r>
        <w:t xml:space="preserve">   microporespace    </w:t>
      </w:r>
      <w:r>
        <w:t xml:space="preserve">   colloids    </w:t>
      </w:r>
      <w:r>
        <w:t xml:space="preserve">   tolypothrix    </w:t>
      </w:r>
      <w:r>
        <w:t xml:space="preserve">   oscillatoria    </w:t>
      </w:r>
      <w:r>
        <w:t xml:space="preserve">   cladosporium    </w:t>
      </w:r>
      <w:r>
        <w:t xml:space="preserve">   organic matter    </w:t>
      </w:r>
      <w:r>
        <w:t xml:space="preserve">   acidothiobacillus    </w:t>
      </w:r>
      <w:r>
        <w:t xml:space="preserve">   ferroxidans    </w:t>
      </w:r>
      <w:r>
        <w:t xml:space="preserve">   thiobacillus    </w:t>
      </w:r>
      <w:r>
        <w:t xml:space="preserve">   ore    </w:t>
      </w:r>
      <w:r>
        <w:t xml:space="preserve">   biomining    </w:t>
      </w:r>
      <w:r>
        <w:t xml:space="preserve">   degradation    </w:t>
      </w:r>
      <w:r>
        <w:t xml:space="preserve">   geosmin    </w:t>
      </w:r>
      <w:r>
        <w:t xml:space="preserve">   permeability    </w:t>
      </w:r>
      <w:r>
        <w:t xml:space="preserve">   porosity    </w:t>
      </w:r>
      <w:r>
        <w:t xml:space="preserve">   rhizobium    </w:t>
      </w:r>
      <w:r>
        <w:t xml:space="preserve">   saprophytic    </w:t>
      </w:r>
      <w:r>
        <w:t xml:space="preserve">   indigenous    </w:t>
      </w:r>
      <w:r>
        <w:t xml:space="preserve">   autochthonous    </w:t>
      </w:r>
      <w:r>
        <w:t xml:space="preserve">   actinomycetes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EAM Third unit</dc:title>
  <dcterms:created xsi:type="dcterms:W3CDTF">2021-10-11T05:47:31Z</dcterms:created>
  <dcterms:modified xsi:type="dcterms:W3CDTF">2021-10-11T05:47:31Z</dcterms:modified>
</cp:coreProperties>
</file>