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EARLY SETTLER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TRADERS    </w:t>
      </w:r>
      <w:r>
        <w:t xml:space="preserve">   MINSTRELS    </w:t>
      </w:r>
      <w:r>
        <w:t xml:space="preserve">   BRITISH    </w:t>
      </w:r>
      <w:r>
        <w:t xml:space="preserve">   FRENCH    </w:t>
      </w:r>
      <w:r>
        <w:t xml:space="preserve">   INDIANS    </w:t>
      </w:r>
      <w:r>
        <w:t xml:space="preserve">   VOYAGER    </w:t>
      </w:r>
      <w:r>
        <w:t xml:space="preserve">   WOOL    </w:t>
      </w:r>
      <w:r>
        <w:t xml:space="preserve">   WEAVING    </w:t>
      </w:r>
      <w:r>
        <w:t xml:space="preserve">   THREAD    </w:t>
      </w:r>
      <w:r>
        <w:t xml:space="preserve">   SPINNING    </w:t>
      </w:r>
      <w:r>
        <w:t xml:space="preserve">   SETTLERS    </w:t>
      </w:r>
      <w:r>
        <w:t xml:space="preserve">   SCHOOLHOUSE    </w:t>
      </w:r>
      <w:r>
        <w:t xml:space="preserve">   LOG    </w:t>
      </w:r>
      <w:r>
        <w:t xml:space="preserve">   KNITTING    </w:t>
      </w:r>
      <w:r>
        <w:t xml:space="preserve">   HUNTING    </w:t>
      </w:r>
      <w:r>
        <w:t xml:space="preserve">   FUR    </w:t>
      </w:r>
      <w:r>
        <w:t xml:space="preserve">   FISHING    </w:t>
      </w:r>
      <w:r>
        <w:t xml:space="preserve">   FIRE    </w:t>
      </w:r>
      <w:r>
        <w:t xml:space="preserve">   FARM    </w:t>
      </w:r>
      <w:r>
        <w:t xml:space="preserve">   CHORES    </w:t>
      </w:r>
      <w:r>
        <w:t xml:space="preserve">   CARVING    </w:t>
      </w:r>
      <w:r>
        <w:t xml:space="preserve">   CANDLES    </w:t>
      </w:r>
      <w:r>
        <w:t xml:space="preserve">   CABIN    </w:t>
      </w:r>
      <w:r>
        <w:t xml:space="preserve">   BROOM    </w:t>
      </w:r>
      <w:r>
        <w:t xml:space="preserve">   BOAT    </w:t>
      </w:r>
      <w:r>
        <w:t xml:space="preserve">   BLACKSMITH    </w:t>
      </w:r>
      <w:r>
        <w:t xml:space="preserve">   BASKETS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SETTLER WORDSEARCH</dc:title>
  <dcterms:created xsi:type="dcterms:W3CDTF">2021-10-11T05:47:08Z</dcterms:created>
  <dcterms:modified xsi:type="dcterms:W3CDTF">2021-10-11T05:47:08Z</dcterms:modified>
</cp:coreProperties>
</file>