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Easter Eggs are normally made of what?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traditionally get an Easter _______ at Easter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Easter Jesus is ____________.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season is Easter in?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Easter character.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Jesus was killed he was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Easter all about ?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Shrove Tuesday is more comonly known as _________ day.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Jesus found working as when he was found after comin back from the dead?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event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  symbolises the start of what fourty day period?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body is placed in a what?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you make Easter ______________ . 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2021-10-11T05:50:21Z</dcterms:created>
  <dcterms:modified xsi:type="dcterms:W3CDTF">2021-10-11T05:50:21Z</dcterms:modified>
</cp:coreProperties>
</file>