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and plants do when there is a shortage of resources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"gradual change over time" that happens in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 flightless bird from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plant that is often illegally removed from the wild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example of a human factor that causes population numbers of both plants and animals to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"plants or animals that occur naturally in an ecosystem"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happen to plants and animals if there were no greenhouse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disastrous effect of increasing amounts of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Variety of plant and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down trees for firewood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"feeding level"in a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above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in which we can help conserve our resources and contribute to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feeding level that the primary consumer occupies in a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"plants and animals that occur naturally in an ecosystem"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fly that looks like a bee uses this type of adaptation to avoid being eaten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2021-10-11T05:54:18Z</dcterms:created>
  <dcterms:modified xsi:type="dcterms:W3CDTF">2021-10-11T05:54:18Z</dcterms:modified>
</cp:coreProperties>
</file>