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steps of organisms transferring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by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organism benefits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a ___________ input of energy living systems cannot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each organism plays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harness solar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step in a food chain or food we is called a ______________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 through an ecosystem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 _______________ shows the amount of energy available at each trophic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one organism benefits the other is not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rely on other organisms for food &amp; energy, also called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both organisms benefit from the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living tissue within a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number of individual organisms at each trophoc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an organism fits into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living together in a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interactions among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Links the food chains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2021-10-11T05:57:34Z</dcterms:created>
  <dcterms:modified xsi:type="dcterms:W3CDTF">2021-10-11T05:57:34Z</dcterms:modified>
</cp:coreProperties>
</file>