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EDUCAZIONE STRADALE - SICUREZZA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ARANCIONE    </w:t>
      </w:r>
      <w:r>
        <w:t xml:space="preserve">   ATTENZIONE    </w:t>
      </w:r>
      <w:r>
        <w:t xml:space="preserve">   BICI    </w:t>
      </w:r>
      <w:r>
        <w:t xml:space="preserve">   CADERE    </w:t>
      </w:r>
      <w:r>
        <w:t xml:space="preserve">   CADUTA    </w:t>
      </w:r>
      <w:r>
        <w:t xml:space="preserve">   CAMPANELLO    </w:t>
      </w:r>
      <w:r>
        <w:t xml:space="preserve">   CARREGGIATA    </w:t>
      </w:r>
      <w:r>
        <w:t xml:space="preserve">   CASCO    </w:t>
      </w:r>
      <w:r>
        <w:t xml:space="preserve">   CICLISTI    </w:t>
      </w:r>
      <w:r>
        <w:t xml:space="preserve">   CORSIA    </w:t>
      </w:r>
      <w:r>
        <w:t xml:space="preserve">   CURVA    </w:t>
      </w:r>
      <w:r>
        <w:t xml:space="preserve">   FERITA    </w:t>
      </w:r>
      <w:r>
        <w:t xml:space="preserve">   FRENARE    </w:t>
      </w:r>
      <w:r>
        <w:t xml:space="preserve">   INCIDENTE    </w:t>
      </w:r>
      <w:r>
        <w:t xml:space="preserve">   INCROCIO    </w:t>
      </w:r>
      <w:r>
        <w:t xml:space="preserve">   LUCI    </w:t>
      </w:r>
      <w:r>
        <w:t xml:space="preserve">   MANOVRA    </w:t>
      </w:r>
      <w:r>
        <w:t xml:space="preserve">   OSTACOLO    </w:t>
      </w:r>
      <w:r>
        <w:t xml:space="preserve">   PASSAGGI PEDONALI    </w:t>
      </w:r>
      <w:r>
        <w:t xml:space="preserve">   PERICOLO    </w:t>
      </w:r>
      <w:r>
        <w:t xml:space="preserve">   PISTACICLABILE    </w:t>
      </w:r>
      <w:r>
        <w:t xml:space="preserve">   PRECEDENZA    </w:t>
      </w:r>
      <w:r>
        <w:t xml:space="preserve">   PRUDENZA    </w:t>
      </w:r>
      <w:r>
        <w:t xml:space="preserve">   RALLENTARE    </w:t>
      </w:r>
      <w:r>
        <w:t xml:space="preserve">   RISCHIO    </w:t>
      </w:r>
      <w:r>
        <w:t xml:space="preserve">   ROSSO    </w:t>
      </w:r>
      <w:r>
        <w:t xml:space="preserve">   ROTATORIA    </w:t>
      </w:r>
      <w:r>
        <w:t xml:space="preserve">   ROTONDA    </w:t>
      </w:r>
      <w:r>
        <w:t xml:space="preserve">   SEMAFORO    </w:t>
      </w:r>
      <w:r>
        <w:t xml:space="preserve">   SENSO UNICO    </w:t>
      </w:r>
      <w:r>
        <w:t xml:space="preserve">   SICUREZZA    </w:t>
      </w:r>
      <w:r>
        <w:t xml:space="preserve">   SPECCHIETTO    </w:t>
      </w:r>
      <w:r>
        <w:t xml:space="preserve">   STRADA    </w:t>
      </w:r>
      <w:r>
        <w:t xml:space="preserve">   SVOLTARE    </w:t>
      </w:r>
      <w:r>
        <w:t xml:space="preserve">   TRAFFICO    </w:t>
      </w:r>
      <w:r>
        <w:t xml:space="preserve">   VELOCIPEDI    </w:t>
      </w:r>
      <w:r>
        <w:t xml:space="preserve">   VERDE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EDUCAZIONE STRADALE - SICUREZZA</dc:title>
  <dcterms:created xsi:type="dcterms:W3CDTF">2021-10-11T06:00:43Z</dcterms:created>
  <dcterms:modified xsi:type="dcterms:W3CDTF">2021-10-11T06:00:43Z</dcterms:modified>
</cp:coreProperties>
</file>