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used it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used hoes to cut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precious that came from Nabia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would drink it for celebrations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used it to write on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came from tropical Africa that would be sold to people that would 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came from Mediterranean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from Lebanon that was used to build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came from Nabia that would be really shiny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used the, in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2021-10-11T06:00:32Z</dcterms:created>
  <dcterms:modified xsi:type="dcterms:W3CDTF">2021-10-11T06:00:32Z</dcterms:modified>
</cp:coreProperties>
</file>