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energy of an object do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organic compound that has acidic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in a specific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sum of an object's kinetic and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that has both size and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number of protons but different number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positively charged particles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particle into which an element can be divided and still be the same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energy that  an object has due to its position, condition, or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describes the 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small, dense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 organic compound that contains only carbon atoms and hydrogen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change in position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place when energy changes from one form to another form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location to which you compare other locations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that affects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the velocity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negatively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the sun and stars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quickly the objects position is 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2021-10-11T06:18:26Z</dcterms:created>
  <dcterms:modified xsi:type="dcterms:W3CDTF">2021-10-11T06:18:26Z</dcterms:modified>
</cp:coreProperties>
</file>