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Burning coal and oilcreates which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House (as confirmed by house song) are the best at singing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 is the prehistoric remains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created from atom splitting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'sustainability stool' has 3 legs:  environmental, social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we cannot live without is termed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energy from the sun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given to environmentally friendly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source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in the atmosphere is leading to what global phenomenon?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will never run out is termed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is formed from prehistoric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room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resources in a manner which allows them to be available to future generations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and coal are type of _____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create electricity from oil by heating water and the steam turns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resourse wont last forever it is termed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REVISION</dc:title>
  <dcterms:created xsi:type="dcterms:W3CDTF">2021-10-11T06:19:32Z</dcterms:created>
  <dcterms:modified xsi:type="dcterms:W3CDTF">2021-10-11T06:19:32Z</dcterms:modified>
</cp:coreProperties>
</file>