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 231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Introduces the setting and the main characters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philosophy that asserts the primacy of spiritual and natural world over material and empirical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period or place 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idea of the literary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who remains stagnant; does not grow or develop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figurative language that points out a comparison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associations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of a literary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foe to Young Goodman 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events arranged to create suspense, elicit sympathy, or reveal something.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231 Exam Review </dc:title>
  <dcterms:created xsi:type="dcterms:W3CDTF">2021-10-11T06:20:32Z</dcterms:created>
  <dcterms:modified xsi:type="dcterms:W3CDTF">2021-10-11T06:20:32Z</dcterms:modified>
</cp:coreProperties>
</file>