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EOC Biology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layer surrounding the nucleus that controls which substances are allowed to enter and exit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converison by bacteria of ammonium compounds to nitrate compuonds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organelle within the nucleus that produces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 thqt eats both plants and animals; omnivores may be a food source for carnivores and other omnivores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passeive transport of water molecules through a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cell that gives rise to daughter cells through mitosis or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essential chemicals for life; the information blueprint for the production of proteins; NDA and RNA are two types of nucleic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births in a populatioin in a given place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chart showing heritable traits in parents and off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symbiotic relationship in which one organism benefits while causing harm to the 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movement of molecules from a region of higher concentraation to a region of lower concentration, which does not require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theory that organisms that are best adapted to their enviroment are the ones most likely to survive and reproduce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parents in a genetic croos-fertilization; their offspring are called the F1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genetic disease that prevents the body from correctly conctructing proteins essential for proper muscle 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 in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compartmentalized stucture in eukaryotic cells that performs a specific function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by which atmospheric nitrogen is mafde available for organisms and eventually returned to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symbiotic relationship in which both participants experience a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punnett square that examines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simplified representation of a complex system or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deaths in a population in a given place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bundle of fibers of DNA found within a prokaryotic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basic unit of a nucleic acid; made of sugar, phosphate group, and a nitrogenous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ecological role performed by a species within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control center of an eukaryotic cell that contains the cell's DNA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EOC Biology Vocab</dc:title>
  <dcterms:created xsi:type="dcterms:W3CDTF">2021-10-11T06:26:11Z</dcterms:created>
  <dcterms:modified xsi:type="dcterms:W3CDTF">2021-10-11T06:26:11Z</dcterms:modified>
</cp:coreProperties>
</file>