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EPC Environmental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 is a means of collecting data which shows changes in our environment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water scientist may us a _______ to collect samples that are unable to be reached by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artificial _____ is a human-made underwater structure, typically built to provide marine habitats in areas that otherwise are bare and featureless.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 prevents flooding by holding water much like a sponge.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 levels are an important indicator of the health of Tampa Bay.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 monitoring involves monitoring invertebrates that live on the bottom of a river or estuary.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Biodiversity of plants and animals is important for maintaining a healthy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Groundlevel ___________ is bad to breathe, but in the atmosphere it absorbs harmful UV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Laboratory Scientists use ______________ to analyze samples and record important data to help us protect our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of a ____ to filter water is largely dependent upon particle size and how fast water flows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 is the source of all life on earth and produces UV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pollution can cause harmful materials to leach into our underground aquifer and contaminate our drinking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Fertilizer runoff contributes to harmful ___________ blooms, which can kill fish and aquatic plants by decreasing oxygen in the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EPC Environmental Crossword Puzzle</dc:title>
  <dcterms:created xsi:type="dcterms:W3CDTF">2021-10-11T06:26:28Z</dcterms:created>
  <dcterms:modified xsi:type="dcterms:W3CDTF">2021-10-11T06:26:28Z</dcterms:modified>
</cp:coreProperties>
</file>