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 AND COMPLIANCE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company's n on-public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___________ that could affect or appear to affect, your decision making on behalf of the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 the Code, comply with the code and the ____________ wherever you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accept _______ in exchange for doing, or promising to do, anything for a customer or supplier.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engage in any illegal or illicit activity to obtain __________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company respects the __________ of all its employees, business partners and consumers.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local ethics officer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 you actions, and ask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the company's assets, and use those assets in the manner intended.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is giving or offering to give anything of value to a government official to influence a discretionary decision.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one of the pillars of our 2020 Vision.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 AND COMPLIANCE WEEK </dc:title>
  <dcterms:created xsi:type="dcterms:W3CDTF">2021-10-11T06:32:00Z</dcterms:created>
  <dcterms:modified xsi:type="dcterms:W3CDTF">2021-10-11T06:32:00Z</dcterms:modified>
</cp:coreProperties>
</file>