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components of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by far the most important biotic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gram of dry biomass is equal 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linkages in a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decreases at higher trophic leveld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Bacteria and fungi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Trophic level means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main principles of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Principle of holocoentic enviroment was suggested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particular energy movement and pathway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components form the ecosystem and determine the type of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Producers are also called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trophic level has the highest no.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restricts ecosystem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important factor affecting the orgasms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source of energy for a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cause mechanical damage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Nitrogen cycle can be affected by man in how many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Topography can influence ecosystem in how many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Herbivores,carnivores and omnivores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EVS</dc:title>
  <dcterms:created xsi:type="dcterms:W3CDTF">2021-10-11T06:36:21Z</dcterms:created>
  <dcterms:modified xsi:type="dcterms:W3CDTF">2021-10-11T06:36:21Z</dcterms:modified>
</cp:coreProperties>
</file>