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EXTRANIOUS 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participant doesnt know what pill they are gonna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variable that is changed becasue of different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it look like what its investigating?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participant changes his/her attitude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neither the examinor or the participant know what pill they aretaking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the results be repeated?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experimentor reads something the same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repeat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the researcher fail to control, or eliminate.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it be applied to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results change becasue you are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group is not applied to the IVs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group that is assosicated with counter balancing?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EXTRANIOUS VARIABLES</dc:title>
  <dcterms:created xsi:type="dcterms:W3CDTF">2021-10-11T06:40:38Z</dcterms:created>
  <dcterms:modified xsi:type="dcterms:W3CDTF">2021-10-11T06:40:38Z</dcterms:modified>
</cp:coreProperties>
</file>