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Early Childhood Development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we call children that are severely malnourished?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dieticians and nutritionists use to explain balanced nutrition?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Will a new booklet be issued for 2019?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we call children that are not malnourished?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F75 is the _________ feed?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F100 is the ________ feed?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tested when a child looks severely ill?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what age is deworming given for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booklet is used to indicate the progress and growth of a child?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MUAC is between 11.5cm and 12.5cm, we say that the child is?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Development</dc:title>
  <dcterms:created xsi:type="dcterms:W3CDTF">2021-10-11T05:46:50Z</dcterms:created>
  <dcterms:modified xsi:type="dcterms:W3CDTF">2021-10-11T05:46:50Z</dcterms:modified>
</cp:coreProperties>
</file>