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"I like you"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Date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Virtual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many in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Raymond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my favorite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Memories</dc:title>
  <dcterms:created xsi:type="dcterms:W3CDTF">2021-10-11T05:48:17Z</dcterms:created>
  <dcterms:modified xsi:type="dcterms:W3CDTF">2021-10-11T05:48:17Z</dcterms:modified>
</cp:coreProperties>
</file>