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Earning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not at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get payed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word for annual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get taken off your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hourly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weekly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earn money 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two weeks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from your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work longer than your shift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____ earnings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weekly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money</dc:title>
  <dcterms:created xsi:type="dcterms:W3CDTF">2021-10-11T05:48:21Z</dcterms:created>
  <dcterms:modified xsi:type="dcterms:W3CDTF">2021-10-11T05:48:21Z</dcterms:modified>
</cp:coreProperties>
</file>