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it called when the moon grows?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moon blocks part of/or all of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layer of substances absorbs light its called____?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gases surround the earth and other planets?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does the moon go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 by or ,resembling the moon is called____?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it called when the visible side is shown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the stages or process the moon goes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earth tilt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shrinks its called____?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stops things from floating in the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Hemisphere when the equator divide the earth into two parts it is called____?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is directly in front of the sun its called____?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earth do around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crown shape around the moon when an eclipse happens?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Space</dc:title>
  <dcterms:created xsi:type="dcterms:W3CDTF">2021-10-11T05:48:12Z</dcterms:created>
  <dcterms:modified xsi:type="dcterms:W3CDTF">2021-10-11T05:48:12Z</dcterms:modified>
</cp:coreProperties>
</file>