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Processes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water or air moving in a definite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removes dissolved material and transports it to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that divides minerals that have limited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Warm ocean water that happens in the central and east-central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Cold ocean water that happens in the east of the central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fluid, the atmosphere, or deep in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disintegration of rocks is without chemical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theory defining how major landforms are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theory that explains the Earth's continents have moved over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substances react with a rock to change its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effect in which a moving mass experiences force while in a rotating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 in the seafloor out of which heated mineral-rich water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generation of new areas of oceanic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ascension of seawater, magma, or other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Settling or being deposited as sediment.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Processes Crossword Puzzle</dc:title>
  <dcterms:created xsi:type="dcterms:W3CDTF">2021-11-06T03:47:58Z</dcterms:created>
  <dcterms:modified xsi:type="dcterms:W3CDTF">2021-11-06T03:47:58Z</dcterms:modified>
</cp:coreProperties>
</file>