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Earth Science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center of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hill formed by the wind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tall column rock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to keep from moving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part of the earth's crust that was raised during plate collisions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grinding down of one rock to another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an opening into the earth's crust where magma, ash and volcanic gasses escape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 noticeable characeristic or trait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lowest part of a mountain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made smaller by squeezing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 deep ravine between cliffs often carved from the landscape by a river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 highest part of a volcanic mountain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side of a river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magma that flows onto the earths surface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bottom of a river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air that is in motion over the surface of the earth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hill-like piles of unsorted rocks and sediment dropped by a glacier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low area of land between hills or mountains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highest part of a mountain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volcanic ash that deposits on the ground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 outside layer of the earth's surface which is made of solid rock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melted rock inside the earth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 Science</dc:title>
  <dcterms:created xsi:type="dcterms:W3CDTF">2021-10-11T05:49:15Z</dcterms:created>
  <dcterms:modified xsi:type="dcterms:W3CDTF">2021-10-11T05:49:15Z</dcterms:modified>
</cp:coreProperties>
</file>