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star that is in line with Earth's axis of rotation and only star in night sky that does't appear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view of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Earth's atmosphere above the Troposphere, extending to about 32 miles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Runs horizontal but measures north-south of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high above sea level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Lines closer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up and down but measure east-west of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true shape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line drawn around the Earth equally distant from both poles dividing the Earth into a northern and southern hemisphere and constituting the parallel line of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 your five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the Earth's atmosphere above the stratosphere and below the thermosphere between about 30 to 50 miles in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an object or point in relation to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region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an educated guess based on your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close or compact the molecules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 portion broken down into 4 layers the lowest is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planet on which we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2021-10-11T05:49:22Z</dcterms:created>
  <dcterms:modified xsi:type="dcterms:W3CDTF">2021-10-11T05:49:22Z</dcterms:modified>
</cp:coreProperties>
</file>