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 of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forces act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by combinations of two or more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occupies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quantity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gravitational attraction for an object's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not change the chemical composition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building block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a substance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pure substance composed of two or more substances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depends on the mass of an object and the distance it could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depends on the mass of an object and its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pure substance made of only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that acts on an object as it moves through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Ch 2</dc:title>
  <dcterms:created xsi:type="dcterms:W3CDTF">2021-10-11T05:48:36Z</dcterms:created>
  <dcterms:modified xsi:type="dcterms:W3CDTF">2021-10-11T05:48:36Z</dcterms:modified>
</cp:coreProperties>
</file>