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pulls on all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Touching a hot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Hottest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Moon's gravitational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 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21% in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Crust found under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temperaturre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2021-10-11T05:48:55Z</dcterms:created>
  <dcterms:modified xsi:type="dcterms:W3CDTF">2021-10-11T05:48:55Z</dcterms:modified>
</cp:coreProperties>
</file>