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Earth and Beyond #2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building that astronomers study the stars 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shooting star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Large rock in space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Rock in space covered in ice that has a glowing tail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An object that orbits another object in space is called a 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telescope that gives the best images of things in space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Person who studies stars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Name of the holes on the moon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smallest constellation used to find direction at night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instrument used to study stars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group of stars that make a picture in the night sky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location of SALT in S.A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Telescope that can get images from space during the day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Piece if rock from space that lands on earth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Small rock in space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 and Beyond #2</dc:title>
  <dcterms:created xsi:type="dcterms:W3CDTF">2021-10-11T05:48:57Z</dcterms:created>
  <dcterms:modified xsi:type="dcterms:W3CDTF">2021-10-11T05:48:57Z</dcterms:modified>
</cp:coreProperties>
</file>