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Earth and Sun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straight-line distance through the center of an object, one side to the other 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huge region beyond the gas giant planets, made up of different-sized icy chunks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group of stars in a pattern given a name by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large, round object orbiting a star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mass of ice, rock, and gas orbiting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star at the center of the solar system around which all of the solar system objects orbit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huge sphere of hydrogen and helium gas that radiates heat and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one of the four planets that are made of gas.  These are Jupiter, Saturn,  Uransu, and Neptune.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four small, rocky planets closest to the Sum.  These are Mercury, Venus, Earth, and Mars.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small, solid object that orbits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force of attraction between masses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push or pull that acts on an object or a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round object that orbits the Sun and does not orbit a planet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scientist who studies objects in the universe, including stars, planets, and moons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optical instrument that makes distant objects appear closer and larger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group of seven bright stars in the shape of a dipper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Sun and the eight planets and other objects that orbit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anything that has mass and takes up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third planet from the Sun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and Sun vocabulary</dc:title>
  <dcterms:created xsi:type="dcterms:W3CDTF">2021-10-11T05:47:42Z</dcterms:created>
  <dcterms:modified xsi:type="dcterms:W3CDTF">2021-10-11T05:47:42Z</dcterms:modified>
</cp:coreProperties>
</file>