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Earth: components &amp;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animal and plant life of a particular region, habitat, or geological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or degree of being saline (salty)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natural world, as a whole or in a particular geographical area, especially as affected by human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individual animal, plant, or single-celled life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quantity of people or things in a given area or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regions of the surface and atmosphere of the earth or another planet occupied by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natural or artificial lake used as a source of water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the waters on the earth's surface, such as lakes and seas, and sometimes including water over the earth's surface, such as clouds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non-living components of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biological community of interacting organisms and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take in or soak up (energy or a liquid or other substance) by chemical or physical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things working together as parts of a mechanism or an interconnecting network; a complex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envelope of gases surrounding the earth or another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a plant or animal) of indigenous origin or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or resulting from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rigid outer part of the earth, consisting of the crust and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 derived from the utilization of physical or chemical resources, especially to provide light and heat or to work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degree or intensity of heat present in a substance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or resulting from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frozen water, a brittle transparent crystalline solid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Earth: components &amp; structure</dc:title>
  <dcterms:created xsi:type="dcterms:W3CDTF">2021-10-11T05:50:10Z</dcterms:created>
  <dcterms:modified xsi:type="dcterms:W3CDTF">2021-10-11T05:50:10Z</dcterms:modified>
</cp:coreProperties>
</file>