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Earthquakes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plate tectonics    </w:t>
      </w:r>
      <w:r>
        <w:t xml:space="preserve">   crater    </w:t>
      </w:r>
      <w:r>
        <w:t xml:space="preserve">   landslide    </w:t>
      </w:r>
      <w:r>
        <w:t xml:space="preserve">   hot spot    </w:t>
      </w:r>
      <w:r>
        <w:t xml:space="preserve">   mantle    </w:t>
      </w:r>
      <w:r>
        <w:t xml:space="preserve">   lithosphere    </w:t>
      </w:r>
      <w:r>
        <w:t xml:space="preserve">   plate    </w:t>
      </w:r>
      <w:r>
        <w:t xml:space="preserve">   crust    </w:t>
      </w:r>
      <w:r>
        <w:t xml:space="preserve">   Earthquake    </w:t>
      </w:r>
      <w:r>
        <w:t xml:space="preserve">   Damage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Earthquakes</dc:title>
  <dcterms:created xsi:type="dcterms:W3CDTF">2021-10-11T05:51:14Z</dcterms:created>
  <dcterms:modified xsi:type="dcterms:W3CDTF">2021-10-11T05:51:14Z</dcterms:modified>
</cp:coreProperties>
</file>