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Dynamic Climate Term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roadway over frozen ground or a frozen body of water that facilitates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prolonged period of excessively hot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precipitation has been significantly below normal recorded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emitted or released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Gases in the atmosphere that absorb and emit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coniferous forests or region in the more northern part of the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Human-caused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passage from the Atlantic to the Pacific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reduce or limit the impacts of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in which certain gases in Earth's atmosphere absorb heat from the Sun and heat radiated from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equipment, utilities, productive enterprises, installations and services essential for the development, operation and growth of an organization, city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Ground that remains at or below 0°C for at least two consecutive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hydrocarbon deposit, such as petroleum, coal or natural gas, derived from the accumulated remains of ancient plants and animals and used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intervention intended to reduce adverse human influence on the climate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can absorb heat and store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Dynamic Climate Term Words</dc:title>
  <dcterms:created xsi:type="dcterms:W3CDTF">2021-10-11T05:49:25Z</dcterms:created>
  <dcterms:modified xsi:type="dcterms:W3CDTF">2021-10-11T05:49:25Z</dcterms:modified>
</cp:coreProperties>
</file>