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Earth's Resources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resource of economic value that cannot be readily replaced by natural means on a level equal to its consumption. This includes crude oil, coal and more.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All the waters on the earth's surface, such as lakes and seas, and sometimes including water over the earth's surface, such as clouds.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solid, naturally occurring, inorganic substance.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fuel derived immediately from living matter.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envelope of gases surrounding the earth or another planet.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regions of the surface and atmosphere of the earth or another planet occupied by living organisms.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surroundings or conditions in which a person, animal, or plant lives or operates.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source of supply, support, or aid, especially one that can be readily drawn upon when needed.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Any resource, such as wood or solar energy, that can or will be replenished naturally in the course of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rigid outer part of the earth, consisting of the crust and upper mantle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Earth's Resources</dc:title>
  <dcterms:created xsi:type="dcterms:W3CDTF">2021-10-11T05:49:38Z</dcterms:created>
  <dcterms:modified xsi:type="dcterms:W3CDTF">2021-10-11T05:49:38Z</dcterms:modified>
</cp:coreProperties>
</file>